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张琴秋传</w:t>
      </w:r>
    </w:p>
    <w:p>
      <w:r>
        <w:rPr>
          <w:rFonts w:ascii="宋体" w:hAnsi="宋体" w:eastAsia="宋体"/>
          <w:sz w:val="24"/>
        </w:rPr>
        <w:t>钟桂松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张琴秋传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9787507552409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张琴秋（1904～1968）-传记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张琴秋（1904-1968），浙江桐乡人。曾任红四方面军政治部主任，西路军政治部组织部长等，为鄂豫皖苏区、川陕革命根据地和西路军作出过重要贡献的红军女将领；新中国成立后，担任纺织工业部的副部长、党组副书记。她一生追求真理，信仰马克思主义，坚持共产主义理想信念，被称为“没有授衔的红军女将领”；1968年4月，“文革”初期，被“四人帮”迫害致死。1979年党中央为张琴秋平反昭雪。称“张琴秋同志是我党的一位久经考验的老同志。在长期的革命斗争中，她从事过地下活动、武装斗争、妇女运动、工业建设等多方面的工作，为革命做出了卓越的贡献。”作者以自己积累的大量书籍、档案史料作基础，梳理了张琴秋跌宕起伏的一生经历，廓清了许多有关张琴秋的误传，对张琴秋的成长和贡献，作出了实事求是的分析和介绍。</w:t>
      </w:r>
    </w:p>
    <w:p/>
    <w:p>
      <w:r>
        <w:t>本书出售、求购地址：https://www.jiaokey.com/book/detail/96246641.html</w:t>
      </w:r>
    </w:p>
    <w:p>
      <w:r>
        <w:t>更多人物传记：按学科分图书推荐：https://www.jiaokey.com</w:t>
      </w:r>
    </w:p>
    <w:p>
      <w:r>
        <w:t>钟桂松 其他作品：https://www.jiaokey.com/tag/钟桂松.html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关键词搜索：https://www.jiaokey.com/tag/张琴秋（1904～1968）-传记.html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