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978-7-5500-2936-1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散文集。分“家门口的旅行”“西山下”“在远方”“心情故事”“人物素描”“我的家人”6辑，收录散文随笔62篇。把人生之旅比作行走，随岁月流逝，作者的行走也由近至远、由外及里，在行走中感悟世界、感悟生活。行走之间，沉静欢愉抑或怅惘感怀，终如一泓清清浅浅的水，了了无痕，唯心，却会渐渐旷远辽阔。本书抒发了作者在行走间渐渐包容坦荡的情怀，借此与同道共勉。</w:t>
      </w:r>
    </w:p>
    <w:p/>
    <w:p>
      <w:r>
        <w:t>本书出售、求购地址：https://www.jiaokey.com/book/detail/96246763.html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关键词搜索：https://www.jiaokey.com/tag/散文诗-中国-当代.html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