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书名：昭君出塞</w:t>
      </w:r>
    </w:p>
    <w:p>
      <w:r>
        <w:t>作者：张楠摄</w:t>
      </w:r>
    </w:p>
    <w:p>
      <w:r>
        <w:t>出版社：中国摄影出版传媒有限责任公司</w:t>
      </w:r>
    </w:p>
    <w:p>
      <w:r>
        <w:t>出版日期：2019.07</w:t>
      </w:r>
    </w:p>
    <w:p>
      <w:r>
        <w:t>总页数：339</w:t>
      </w:r>
    </w:p>
    <w:p>
      <w:r>
        <w:t>更多请访问教客网: www.jiaokey.com</w:t>
      </w:r>
    </w:p>
    <w:p>
      <w:r>
        <w:t>昭君出塞 评论地址：https://www.jiaokey.com/book/detail/96247563.html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