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非线性复合随机振动方法研究及其工程应用</w:t>
      </w:r>
    </w:p>
    <w:p>
      <w:r>
        <w:rPr>
          <w:rFonts w:ascii="宋体" w:hAnsi="宋体" w:eastAsia="宋体"/>
          <w:sz w:val="24"/>
        </w:rPr>
        <w:t>范么清，楼梦麟著；伍江总主编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非线性复合随机振动方法研究及其工程应用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范么清，楼梦麟著；伍江总主编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非线性振动-随机振动-研究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本书出售、求购地址：https://www.jiaokey.com/book/detail/96247703.html</w:t>
      </w:r>
    </w:p>
    <w:p>
      <w:r>
        <w:t>更多相关图书推荐：https://www.jiaokey.com</w:t>
      </w:r>
    </w:p>
    <w:p>
      <w:r>
        <w:t>范么清，楼梦麟著；伍江总主编 其他作品：https://www.jiaokey.com/tag/范么清，楼梦麟著；伍江总主编.html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关键词搜索：https://www.jiaokey.com/tag/非线性振动-随机振动-研究.html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