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书名：中小学革命传统教育  红色家风学习读本  小学低年级</w:t>
      </w:r>
    </w:p>
    <w:p>
      <w:r>
        <w:t>作者:张波主编</w:t>
      </w:r>
    </w:p>
    <w:p>
      <w:r>
        <w:t>出版社:北京：华龄出版社</w:t>
      </w:r>
    </w:p>
    <w:p>
      <w:r>
        <w:t>出版日期：2020.08</w:t>
      </w:r>
    </w:p>
    <w:p>
      <w:r>
        <w:t>总页数：58</w:t>
      </w:r>
    </w:p>
    <w:p>
      <w:r>
        <w:t>更多请访问教客网:www.jiaokey.com</w:t>
      </w:r>
    </w:p>
    <w:p>
      <w:r>
        <w:t>中小学革命传统教育  红色家风学习读本  小学低年级评论地址：https://www.jiaokey.com/book/detail/96248329.html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