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大数据技术原理与操作应用</w:t>
      </w:r>
    </w:p>
    <w:p>
      <w:r>
        <w:rPr>
          <w:rFonts w:ascii="宋体" w:hAnsi="宋体" w:eastAsia="宋体"/>
          <w:sz w:val="24"/>
        </w:rPr>
        <w:t>王倩,阎红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大数据技术原理与操作应用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王倩,阎红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9787568923576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Hadoop生态圈相关组件系统介绍大数据架构。全书共10章，其中，第1、2章主要介绍hadoop的概述以及如何搭建hadoop的集群；第3-5章介绍分布式文件系统（HDFS）、分布式计算框架（MapReduce）以及分布式协调服务；第6章介绍hadoop2.0新特性，包含YARN和高可用集群的原理。第7-9章主要介绍Hadoop生态圈的相关辅助系统，包含Hive、Flume、Sqoop；第10章是综合案例的开发，目的是让大家能够利用hadoop的相关组件进行项目的开发，同时加深对Hadoop生态圈的技术的理解。</w:t>
      </w:r>
    </w:p>
    <w:p/>
    <w:p>
      <w:r>
        <w:t>本书出售、求购地址：https://www.jiaokey.com/book/detail/96249147.html</w:t>
      </w:r>
    </w:p>
    <w:p>
      <w:r>
        <w:t>更多自动化系统图书推荐：https://www.jiaokey.com</w:t>
      </w:r>
    </w:p>
    <w:p>
      <w:r>
        <w:t>王倩,阎红 其他作品：https://www.jiaokey.com/tag/王倩,阎红.html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关键词搜索：https://www.jiaokey.com/tag/数据处理-高等职业教育-教材.html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