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新海坝村志</w:t>
      </w:r>
    </w:p>
    <w:p>
      <w:r>
        <w:rPr>
          <w:rFonts w:ascii="宋体" w:hAnsi="宋体" w:eastAsia="宋体"/>
          <w:sz w:val="24"/>
        </w:rPr>
        <w:t>《新海坝村志》编纂委员会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新海坝村志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《新海坝村志》编纂委员会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9787517129769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村史-张家港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地方志，记述了新海坝村区划、自然环境、居民、农村建设、交通水利、经济综情、农业、工业、商贸服务业、党政群团、治安、军事、民政、精神文明建设、教育、文化、卫生、体育、社会风土、人物荣誉、相关文件文章、乡土文艺等方面内容。内容详实，按志书体例述而不评，反映该村在历史演变进程中各项事业取得的成绩和经验教训。</w:t>
      </w:r>
    </w:p>
    <w:p/>
    <w:p>
      <w:r>
        <w:t>本书出售、求购地址：https://www.jiaokey.com/book/detail/96249474.html</w:t>
      </w:r>
    </w:p>
    <w:p>
      <w:r>
        <w:t>更多地方史志图书推荐：https://www.jiaokey.com</w:t>
      </w:r>
    </w:p>
    <w:p>
      <w:r>
        <w:t>《新海坝村志》编纂委员会 其他作品：https://www.jiaokey.com/tag/《新海坝村志》编纂委员会.html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关键词搜索：https://www.jiaokey.com/tag/村史-张家港.html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