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  第3版</w:t>
      </w:r>
    </w:p>
    <w:p>
      <w:r>
        <w:rPr>
          <w:rFonts w:ascii="宋体" w:hAnsi="宋体" w:eastAsia="宋体"/>
          <w:sz w:val="24"/>
        </w:rPr>
        <w:t>安军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9787568905206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汽车-文化-高等职业教育-教材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本书系统地介绍了汽车在国民经济中的地位、世界著名汽车公司、汽车工业与汽车名人、汽车技术与汽车文明、汽车运动、汽车与军事、汽车花絮以及汽车徽标等文化内涵。 通过翔实的史料以图文并茂的方式，通俗易懂地展现了汽车的过去、现在和未来，具有历史性、知识性和趣味性。</w:t>
      </w:r>
    </w:p>
    <w:p/>
    <w:p>
      <w:r>
        <w:t>本书出售、求购地址：https://www.jiaokey.com/book/detail/96249558.html</w:t>
      </w:r>
    </w:p>
    <w:p>
      <w:r>
        <w:t>更多汽车工程图书推荐：https://www.jiaokey.com</w:t>
      </w:r>
    </w:p>
    <w:p>
      <w:r>
        <w:t>安军 其他作品：https://www.jiaokey.com/tag/安军.html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关键词搜索：https://www.jiaokey.com/tag/汽车-文化-高等职业教育-教材.html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