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中华青少年万事做</w:t>
      </w:r>
    </w:p>
    <w:p>
      <w:r>
        <w:rPr>
          <w:rFonts w:ascii="宋体" w:hAnsi="宋体" w:eastAsia="宋体"/>
          <w:sz w:val="24"/>
        </w:rPr>
        <w:t>武瑛娟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中华青少年万事做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武瑛娟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9787530860328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本书分为好好学习、文体活动、家庭生活、饮食保健、社会安全、野外自救、与人相处、素质礼仪、科学实验共九部分内容。</w:t>
      </w:r>
    </w:p>
    <w:p/>
    <w:p>
      <w:r>
        <w:t>本书出售、求购地址：https://www.jiaokey.com/book/detail/96250085.html</w:t>
      </w:r>
    </w:p>
    <w:p>
      <w:r>
        <w:t>更多综合性普及读物图书推荐：https://www.jiaokey.com</w:t>
      </w:r>
    </w:p>
    <w:p>
      <w:r>
        <w:t>武瑛娟 其他作品：https://www.jiaokey.com/tag/武瑛娟.html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关键词搜索：https://www.jiaokey.com/tag/科学知识-少年读物.html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