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冯友兰,赵复三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冯友兰,赵复三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9787570212941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中国哲学的精神、背景、主要哲学家及主要流派的变迁和发展为主线，简要梳理了中国哲学的发展历史，打通了古今中外的相关知识，并融入了作者冯友兰对中国哲学的理解，是史与思的结晶，充满了人生的睿智与哲人的洞见。本书最初是讲义，后来由英文翻译过来，全书文浅意深，简而不薄，是了解中国哲学和文化的入门书。也是哲学大家的哲学文化经典。</w:t>
      </w:r>
    </w:p>
    <w:p/>
    <w:p>
      <w:r>
        <w:t>本书出售、求购地址：https://www.jiaokey.com/book/detail/96253188.html</w:t>
      </w:r>
    </w:p>
    <w:p>
      <w:r>
        <w:t>更多中国哲学图书推荐：https://www.jiaokey.com</w:t>
      </w:r>
    </w:p>
    <w:p>
      <w:r>
        <w:t>冯友兰,赵复三 其他作品：https://www.jiaokey.com/tag/冯友兰,赵复三.html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