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文化都昌  闻人卷</w:t>
      </w:r>
    </w:p>
    <w:p>
      <w:r>
        <w:rPr>
          <w:rFonts w:ascii="宋体" w:hAnsi="宋体" w:eastAsia="宋体"/>
          <w:sz w:val="24"/>
        </w:rPr>
        <w:t>李懋,罗水生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文化都昌  闻人卷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李懋,罗水生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9787549382958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文化史-都昌县；名人-列传-都昌县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文化都昌丛书”中的一本，从生平事迹、精神品质、对后世的影响等方面对都昌县近百位历史名人进行了介绍。陶侃，东晋名将，官至侍中、太尉、荆江二州刺史、都督八州诸军事，封长沙郡公，精勤于吏职，为稳定东晋政权，立下赫赫战功；江万里，自幼神隽颖异，少有文名，中进士，官至左丞相兼枢密使，秉性峭直，力主抗元，元兵攻破饶州时投水殉国……自古以来，都昌名将、才人辈出，本书不仅记录下了他们的丰功伟绩，更表现出了他们的浩然之气。</w:t>
      </w:r>
    </w:p>
    <w:p/>
    <w:p>
      <w:r>
        <w:t>本书出售、求购地址：https://www.jiaokey.com/book/detail/96254355.html</w:t>
      </w:r>
    </w:p>
    <w:p>
      <w:r>
        <w:t>更多地方史志图书推荐：https://www.jiaokey.com</w:t>
      </w:r>
    </w:p>
    <w:p>
      <w:r>
        <w:t>李懋,罗水生 其他作品：https://www.jiaokey.com/tag/李懋,罗水生.html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关键词搜索：https://www.jiaokey.com/tag/文化史-都昌县；名人-列传-都昌县.html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