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文化都昌  文艺卷</w:t>
      </w:r>
    </w:p>
    <w:p>
      <w:r>
        <w:rPr>
          <w:rFonts w:ascii="宋体" w:hAnsi="宋体" w:eastAsia="宋体"/>
          <w:sz w:val="24"/>
        </w:rPr>
        <w:t>李懋,刘章高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文化都昌  文艺卷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李懋,刘章高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9787549383597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文化史-都昌县；文艺-作品综合集-都昌县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将都昌县自古至今的传统文化之文艺类归一，共分为五大部：一、戏曲（包括都昌高腔、都昌文词、都昌采茶戏、都昌弹腔和黄梅戏）；二、民间歌曲（包括号子、山歌、小调、灯歌、风俗歌、儿歌等6类120首）；三、民间曲艺（包括都昌鼓书、都昌琴书、都昌渔鼓）；四、器乐曲（包括《花操台》《打十番》《小桃红》）；五、民间舞蹈（包括《扎化子》《打岔伞》《玩春牛》《瑜伽焰口手印》以及其他舞蹈概述）。</w:t>
      </w:r>
    </w:p>
    <w:p/>
    <w:p>
      <w:r>
        <w:t>本书出售、求购地址：https://www.jiaokey.com/book/detail/96254361.html</w:t>
      </w:r>
    </w:p>
    <w:p>
      <w:r>
        <w:t>更多地方史志图书推荐：https://www.jiaokey.com</w:t>
      </w:r>
    </w:p>
    <w:p>
      <w:r>
        <w:t>李懋,刘章高 其他作品：https://www.jiaokey.com/tag/李懋,刘章高.html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关键词搜索：https://www.jiaokey.com/tag/文化史-都昌县；文艺-作品综合集-都昌县.html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