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电子技术与技能训练</w:t>
      </w:r>
    </w:p>
    <w:p>
      <w:r>
        <w:rPr>
          <w:rFonts w:ascii="宋体" w:hAnsi="宋体" w:eastAsia="宋体"/>
          <w:sz w:val="24"/>
        </w:rPr>
        <w:t>张利国,杨川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张利国,杨川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9787564374334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职业院校机电类专业核心课教材，内容分为电子技术和技能训练两部分。电子技术部分主要包括电子技术的基本理论、基本知识、基本技能；技能训练部分旨在培养学生具备识别与选用电子元器件的能力，电子电路识图与绘图的能力，对电子电路进行基本分析、计算的能力，对典型电路进行设计、调试、检测与维修的职业能力和职业素养。同时，本书配套有丰富的数字资源，通过二维码随扫随学，即时获取图片、三维模型、动画、视频资源等，帮助学生启迪思维、建立科学的思维方法，掌握电子技术职业技能。本书可作为高等职业院校机电类专业教学用书，也可作为企业工程技术人员的参考用书。</w:t>
      </w:r>
    </w:p>
    <w:p/>
    <w:p>
      <w:r>
        <w:t>本书出售、求购地址：https://www.jiaokey.com/book/detail/96255865.html</w:t>
      </w:r>
    </w:p>
    <w:p>
      <w:r>
        <w:t>更多基础理论图书推荐：https://www.jiaokey.com</w:t>
      </w:r>
    </w:p>
    <w:p>
      <w:r>
        <w:t>张利国,杨川 其他作品：https://www.jiaokey.com/tag/张利国,杨川.html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