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书名：金耳朵英语：美国AL+智能分级阅读教程  2：In the Kindergarten</w:t>
      </w:r>
    </w:p>
    <w:p>
      <w:r>
        <w:t>作者：铭师堂，（美）何乔升（Joseph Z.Hecker）编著</w:t>
      </w:r>
    </w:p>
    <w:p>
      <w:r>
        <w:t>出版社：世界图书出版广东有限公司</w:t>
      </w:r>
    </w:p>
    <w:p>
      <w:r>
        <w:t>出版日期：2019.04</w:t>
      </w:r>
    </w:p>
    <w:p>
      <w:r>
        <w:t>总页数：16</w:t>
      </w:r>
    </w:p>
    <w:p>
      <w:r>
        <w:t>更多请访问教客网: www.jiaokey.com</w:t>
      </w:r>
    </w:p>
    <w:p>
      <w:r>
        <w:t>金耳朵英语：美国AL+智能分级阅读教程  2：In the Kindergarten 评论地址：https://www.jiaokey.com/book/detail/96256997.html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