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数学领域的花絮</w:t>
      </w:r>
    </w:p>
    <w:p>
      <w:r>
        <w:rPr>
          <w:rFonts w:ascii="宋体" w:hAnsi="宋体" w:eastAsia="宋体"/>
          <w:sz w:val="24"/>
        </w:rPr>
        <w:t>边泉元杜彬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数学领域的花絮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边泉元杜彬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本书出售、求购地址：https://www.jiaokey.com/book/detail/96258042.html</w:t>
      </w:r>
    </w:p>
    <w:p>
      <w:r>
        <w:t>更多普及读物图书推荐：https://www.jiaokey.com</w:t>
      </w:r>
    </w:p>
    <w:p>
      <w:r>
        <w:t>边泉元杜彬 其他作品：https://www.jiaokey.com/tag/边泉元杜彬.html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关键词搜索：https://www.jiaokey.com/tag/数学领域的花絮.html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