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书名：祖辈的荣光</w:t>
      </w:r>
    </w:p>
    <w:p>
      <w:r>
        <w:t>作者：黄勇作；封面新闻编；陈岚，李鹏总主编</w:t>
      </w:r>
    </w:p>
    <w:p>
      <w:r>
        <w:t>出版社：成都：四川文艺出版社</w:t>
      </w:r>
    </w:p>
    <w:p>
      <w:r>
        <w:t>出版日期：2020.07</w:t>
      </w:r>
    </w:p>
    <w:p>
      <w:r>
        <w:t>总页数：214</w:t>
      </w:r>
    </w:p>
    <w:p>
      <w:r>
        <w:t>更多请访问教客网: www.jiaokey.com</w:t>
      </w:r>
    </w:p>
    <w:p>
      <w:r>
        <w:t>祖辈的荣光 评论地址：https://www.jiaokey.com/book/detail/96258354.html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