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传统文化的传承与传播</w:t>
      </w:r>
    </w:p>
    <w:p>
      <w:r>
        <w:rPr>
          <w:rFonts w:ascii="宋体" w:hAnsi="宋体" w:eastAsia="宋体"/>
          <w:sz w:val="24"/>
        </w:rPr>
        <w:t>谢芳,张立艳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传统文化的传承与传播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谢芳,张立艳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9787543339774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  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是天津财经大学师生团队在黄河岸边的五个省的三个县、一个县级市和一个省会城市的调研基础上撰写而成的，其采用的研究方法是国际前沿的微记述法-通过倾听普通人的人生经历反思相关理论问题。本书是分册之一，通过对文献回顾和实地调研的基础上，借助于行动者网络理论的框架，对陕西韩城非遗传统文化的传承、传播与创新过程中的行动者网络的构建进行分析，探讨了其网络中的转译过程，以及行动者网络中各主体在非遗传承、传播与创新中的作用。本书作者通过倾听韩城的故事，访谈并记录了这些行动者网络中各主体的口述史，旨在对黄河岸边传统文化守望者的集体记忆进行记录和传承。</w:t>
      </w:r>
    </w:p>
    <w:p/>
    <w:p>
      <w:r>
        <w:t>本书出售、求购地址：https://www.jiaokey.com/book/detail/96258730.html</w:t>
      </w:r>
    </w:p>
    <w:p>
      <w:r>
        <w:t>更多文化史图书推荐：https://www.jiaokey.com</w:t>
      </w:r>
    </w:p>
    <w:p>
      <w:r>
        <w:t>谢芳,张立艳 其他作品：https://www.jiaokey.com/tag/谢芳,张立艳.html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关键词搜索：https://www.jiaokey.com/tag/中华文化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