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作者：（英）勃朗特（Bronte，C.）著；裴一飞改编</w:t>
      </w:r>
    </w:p>
    <w:p>
      <w:r>
        <w:t>出版社：哈尔滨：北方文艺出版社</w:t>
      </w:r>
    </w:p>
    <w:p>
      <w:r>
        <w:t>出版日期：2012.05</w:t>
      </w:r>
    </w:p>
    <w:p>
      <w:r>
        <w:t>总页数：142</w:t>
      </w:r>
    </w:p>
    <w:p>
      <w:r>
        <w:t>更多请访问教客网: www.jiaokey.com</w:t>
      </w:r>
    </w:p>
    <w:p>
      <w:r>
        <w:t>简·爱 评论地址：https://www.jiaokey.com/book/detail/96259153.html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