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书名：在银湖边  插图全译本</w:t>
      </w:r>
    </w:p>
    <w:p>
      <w:r>
        <w:t>作者:（美）劳拉·英格斯·怀德著</w:t>
      </w:r>
    </w:p>
    <w:p>
      <w:r>
        <w:t>出版社:赤峰：内蒙古科学技术出版社</w:t>
      </w:r>
    </w:p>
    <w:p>
      <w:r>
        <w:t>出版日期：2019.01</w:t>
      </w:r>
    </w:p>
    <w:p>
      <w:r>
        <w:t>总页数：264</w:t>
      </w:r>
    </w:p>
    <w:p>
      <w:r>
        <w:t>更多请访问教客网:www.jiaokey.com</w:t>
      </w:r>
    </w:p>
    <w:p>
      <w:r>
        <w:t>在银湖边  插图全译本评论地址：https://www.jiaokey.com/book/detail/96260447.html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