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书名：华夏文化与生活</w:t>
      </w:r>
    </w:p>
    <w:p>
      <w:r>
        <w:t>作者:北京未来新世纪教育科学发展中心编</w:t>
      </w:r>
    </w:p>
    <w:p>
      <w:r>
        <w:t>出版社:呼和浩特：远方出版社</w:t>
      </w:r>
    </w:p>
    <w:p>
      <w:r>
        <w:t>出版日期：2005.06</w:t>
      </w:r>
    </w:p>
    <w:p>
      <w:r>
        <w:t>总页数：121</w:t>
      </w:r>
    </w:p>
    <w:p>
      <w:r>
        <w:t>更多请访问教客网:www.jiaokey.com</w:t>
      </w:r>
    </w:p>
    <w:p>
      <w:r>
        <w:t>华夏文化与生活评论地址：https://www.jiaokey.com/book/detail/96262452.html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