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书名：独角兽书系  双螺旋  杨晚晴短篇科幻小说精选集</w:t>
      </w:r>
    </w:p>
    <w:p>
      <w:r>
        <w:t>作者:杨晚晴作</w:t>
      </w:r>
    </w:p>
    <w:p>
      <w:r>
        <w:t>出版社:重庆：重庆出版社</w:t>
      </w:r>
    </w:p>
    <w:p>
      <w:r>
        <w:t>出版日期：2021.05</w:t>
      </w:r>
    </w:p>
    <w:p>
      <w:r>
        <w:t>总页数：327</w:t>
      </w:r>
    </w:p>
    <w:p>
      <w:r>
        <w:t>更多请访问教客网:www.jiaokey.com</w:t>
      </w:r>
    </w:p>
    <w:p>
      <w:r>
        <w:t>独角兽书系  双螺旋  杨晚晴短篇科幻小说精选集评论地址：https://www.jiaokey.com/book/detail/96263371.html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