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江苏丝绸史</w:t>
      </w:r>
    </w:p>
    <w:p>
      <w:r>
        <w:rPr>
          <w:rFonts w:ascii="宋体" w:hAnsi="宋体" w:eastAsia="宋体"/>
          <w:sz w:val="24"/>
        </w:rPr>
        <w:t>罗永平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4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江苏丝绸史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9787214242730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丝绸工业-经济史-研究-江苏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论述了江苏丝绸的起源、前期、中期、后期及至20世纪90年代发展近况。第一至九章论述了江苏丝绸业自远古起源至1949年的历史发展过程。第十章写了1949-1956年江苏丝绸产业的振兴发展及至1990年代江苏丝绸行业改革改制、创新发展状况；介绍了江苏省丝绸产业管理体制变化以及江苏丝绸业整体综合情况。</w:t>
      </w:r>
    </w:p>
    <w:p/>
    <w:p>
      <w:r>
        <w:t>本书出售、求购地址：https://www.jiaokey.com/book/detail/96264398.html</w:t>
      </w:r>
    </w:p>
    <w:p>
      <w:r>
        <w:t>更多工业部门经济图书推荐：https://www.jiaokey.com</w:t>
      </w:r>
    </w:p>
    <w:p>
      <w:r>
        <w:t>罗永平 其他作品：https://www.jiaokey.com/tag/罗永平.html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关键词搜索：https://www.jiaokey.com/tag/丝绸工业-经济史-研究-江苏.html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