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李健兵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9787560445250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体育-高等学校-教材；健康教育-高等学校-教材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分为四部分，分别阐述体育与健康运动概述、体育锻炼常识、体育竞赛与组织方法、体育技能方法等内容，知识体系完整，叙述简洁，内容通俗易懂，遵循传承与创新相结合、健身与科学相结合、教学与推广相结合的编写原则，将最新的专业学科研究成果融入其中。</w:t>
      </w:r>
    </w:p>
    <w:p/>
    <w:p>
      <w:r>
        <w:t>本书出售、求购地址：https://www.jiaokey.com/book/detail/96264698.html</w:t>
      </w:r>
    </w:p>
    <w:p>
      <w:r>
        <w:t>更多体育教育图书推荐：https://www.jiaokey.com</w:t>
      </w:r>
    </w:p>
    <w:p>
      <w:r>
        <w:t>李健兵 其他作品：https://www.jiaokey.com/tag/李健兵.html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关键词搜索：https://www.jiaokey.com/tag/体育-高等学校-教材；健康教育-高等学校-教材.html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