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3-6岁  运动员  职业体验趣味贴纸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652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3-6岁  运动员  职业体验趣味贴纸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手工课-学前教育-教学参考资料；常识课-学前教育-教学参考资料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本书出售、求购地址：https://www.jiaokey.com/book/detail/96265285.html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关键词搜索：https://www.jiaokey.com/tag/手工课-学前教育-教学参考资料；常识课-学前教育-教学参考资料.html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