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陪着孩子读古诗词</w:t>
      </w:r>
    </w:p>
    <w:p>
      <w:r>
        <w:rPr>
          <w:rFonts w:ascii="宋体" w:hAnsi="宋体" w:eastAsia="宋体"/>
          <w:sz w:val="24"/>
        </w:rPr>
        <w:t>谢桂梅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陪着孩子读古诗词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谢桂梅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9787557544973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古典诗歌-中国-儿童读物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古代至近代作品（~1919年）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未出版。国宝文物中，蕴含着丰富的古代信息，是宝贵的历史文化遗产。本书以“少年中国，大国重器”为基调，通过孩子们的讲述，解开了国宝背后的故事，破解了中华文化密码，使小读者能够产生自豪感、自尊感，对世界有了更丰厚的理解，开拓胸襟和眼界。本同主要介绍了大玉戈、青铜立人像、越王勾践剑、杜虎符、石鼓等几十种与虞争有关的国宝。本书语言幽默、好玩、可爱，符合孩子的认知和阅读水平；配图精美大气，有历史感，又不老旧，具有吸引小读者的特质。</w:t>
      </w:r>
    </w:p>
    <w:p/>
    <w:p>
      <w:r>
        <w:t>本书出售、求购地址：https://www.jiaokey.com/book/detail/96267317.html</w:t>
      </w:r>
    </w:p>
    <w:p>
      <w:r>
        <w:t>更多古代至近代作品（~1919年）图书推荐：https://www.jiaokey.com</w:t>
      </w:r>
    </w:p>
    <w:p>
      <w:r>
        <w:t>谢桂梅 其他作品：https://www.jiaokey.com/tag/谢桂梅.html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关键词搜索：https://www.jiaokey.com/tag/古典诗歌-中国-儿童读物.html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