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书名：流霞醉：娄德平俳句散译100首</w:t>
      </w:r>
    </w:p>
    <w:p>
      <w:r>
        <w:t>作者：考斐，木樨颜译</w:t>
      </w:r>
    </w:p>
    <w:p>
      <w:r>
        <w:t>出版社：Bright Nova Publishing</w:t>
      </w:r>
    </w:p>
    <w:p>
      <w:r>
        <w:t>出版日期：2021.11</w:t>
      </w:r>
    </w:p>
    <w:p>
      <w:r>
        <w:t>总页数：110</w:t>
      </w:r>
    </w:p>
    <w:p>
      <w:r>
        <w:t>更多请访问教客网: www.jiaokey.com</w:t>
      </w:r>
    </w:p>
    <w:p>
      <w:r>
        <w:t>流霞醉：娄德平俳句散译100首 评论地址：https://www.jiaokey.com/book/detail/96267381.html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