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教育公共关系学</w:t>
      </w:r>
    </w:p>
    <w:p>
      <w:r>
        <w:rPr>
          <w:rFonts w:ascii="宋体" w:hAnsi="宋体" w:eastAsia="宋体"/>
          <w:sz w:val="24"/>
        </w:rPr>
        <w:t>冯洋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教育行政</w:t>
            </w:r>
          </w:p>
        </w:tc>
      </w:tr>
    </w:tbl>
    <w:p/>
    <w:p>
      <w:r>
        <w:t>本书出售、求购地址：https://www.jiaokey.com/book/detail/96267915.html</w:t>
      </w:r>
    </w:p>
    <w:p>
      <w:r>
        <w:t>更多教育行政图书推荐：https://www.jiaokey.com</w:t>
      </w:r>
    </w:p>
    <w:p>
      <w:r>
        <w:t>冯洋 其他作品：https://www.jiaokey.com/tag/冯洋.html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关键词搜索：https://www.jiaokey.com/tag/教育公共关系学.html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