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书名：互联网营销师实务  3  直播营销运营实战</w:t>
      </w:r>
    </w:p>
    <w:p>
      <w:r>
        <w:t>作者:福建大娱号信息科技股份有限公司，郑学法，李智楠作</w:t>
      </w:r>
    </w:p>
    <w:p>
      <w:r>
        <w:t>出版社:福州：福建美术出版社</w:t>
      </w:r>
    </w:p>
    <w:p>
      <w:r>
        <w:t>出版日期：2021.01</w:t>
      </w:r>
    </w:p>
    <w:p>
      <w:r>
        <w:t>总页数：143</w:t>
      </w:r>
    </w:p>
    <w:p>
      <w:r>
        <w:t>更多请访问教客网:www.jiaokey.com</w:t>
      </w:r>
    </w:p>
    <w:p>
      <w:r>
        <w:t>互联网营销师实务  3  直播营销运营实战评论地址：https://www.jiaokey.com/book/detail/96268335.html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