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龙海风景水当当</w:t>
      </w:r>
    </w:p>
    <w:p>
      <w:r>
        <w:rPr>
          <w:rFonts w:ascii="宋体" w:hAnsi="宋体" w:eastAsia="宋体"/>
          <w:sz w:val="24"/>
        </w:rPr>
        <w:t>张碧兰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8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龙海风景水当当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9787539339115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名胜古迹-介绍-福建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专类地理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《最闽南·风景这边独好》丛书之一，以图文并茂形式，生动形象地介绍龙海的秀丽山水、旖旎风光等，表现闽南漳州龙海独特的人文景观及闽南民俗风情，既有可赏性，又有收藏价值，是方便广大读者研究闽南文化与闽台文化渊源的最佳读本之一。</w:t>
      </w:r>
    </w:p>
    <w:p/>
    <w:p>
      <w:r>
        <w:t>本书出售、求购地址：https://www.jiaokey.com/book/detail/96268366.html</w:t>
      </w:r>
    </w:p>
    <w:p>
      <w:r>
        <w:t>更多专类地理图书推荐：https://www.jiaokey.com</w:t>
      </w:r>
    </w:p>
    <w:p>
      <w:r>
        <w:t>张碧兰 其他作品：https://www.jiaokey.com/tag/张碧兰.html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关键词搜索：https://www.jiaokey.com/tag/名胜古迹-介绍-福建.html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