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人体之旅</w:t>
      </w:r>
    </w:p>
    <w:p>
      <w:r>
        <w:rPr>
          <w:rFonts w:ascii="宋体" w:hAnsi="宋体" w:eastAsia="宋体"/>
          <w:sz w:val="24"/>
        </w:rPr>
        <w:t>赵科,任雍,王占英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赵科,任雍,王占英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9787807230975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本书出售、求购地址：https://www.jiaokey.com/book/detail/96268916.html</w:t>
      </w:r>
    </w:p>
    <w:p>
      <w:r>
        <w:t>更多普及读物图书推荐：https://www.jiaokey.com</w:t>
      </w:r>
    </w:p>
    <w:p>
      <w:r>
        <w:t>赵科,任雍,王占英 其他作品：https://www.jiaokey.com/tag/赵科,任雍,王占英.html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