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书名：一千零一个启迪故事  古今民间故事</w:t>
      </w:r>
    </w:p>
    <w:p>
      <w:r>
        <w:t>作者:颜煦之主编；徐兴华，吴茜，石仁编写</w:t>
      </w:r>
    </w:p>
    <w:p>
      <w:r>
        <w:t>出版社:乌鲁木齐：新疆青少年出版社</w:t>
      </w:r>
    </w:p>
    <w:p>
      <w:r>
        <w:t>出版日期：2003.12</w:t>
      </w:r>
    </w:p>
    <w:p>
      <w:r>
        <w:t>总页数：254</w:t>
      </w:r>
    </w:p>
    <w:p>
      <w:r>
        <w:t>更多请访问教客网:www.jiaokey.com</w:t>
      </w:r>
    </w:p>
    <w:p>
      <w:r>
        <w:t>一千零一个启迪故事  古今民间故事评论地址：https://www.jiaokey.com/book/detail/96272952.html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