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英语核心素养与英语教学</w:t>
      </w:r>
    </w:p>
    <w:p>
      <w:r>
        <w:rPr>
          <w:rFonts w:ascii="宋体" w:hAnsi="宋体" w:eastAsia="宋体"/>
          <w:sz w:val="24"/>
        </w:rPr>
        <w:t>刘红,刘英,潘幸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英语核心素养与英语教学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刘红,刘英,潘幸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9787206180811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本书共八章，内容包括：英语核心素养背景、信息化背景下中学英语核心素养教学的研究、英语核心素养背景下初中教学设计研究、英语核心素养背景下高中教学设计研究等。</w:t>
      </w:r>
    </w:p>
    <w:p/>
    <w:p>
      <w:r>
        <w:t>本书出售、求购地址：https://www.jiaokey.com/book/detail/96273612.html</w:t>
      </w:r>
    </w:p>
    <w:p>
      <w:r>
        <w:t>更多各科教学法、教学参考书图书推荐：https://www.jiaokey.com</w:t>
      </w:r>
    </w:p>
    <w:p>
      <w:r>
        <w:t>刘红,刘英,潘幸 其他作品：https://www.jiaokey.com/tag/刘红,刘英,潘幸.html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