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书名：彼得兔的故事</w:t>
      </w:r>
    </w:p>
    <w:p>
      <w:r>
        <w:t>作者：（英）比阿特丽克斯·波特（Beatrix Potter）著；张积模，江美娜译</w:t>
      </w:r>
    </w:p>
    <w:p>
      <w:r>
        <w:t>出版社：上海：华东理工大学出版社</w:t>
      </w:r>
    </w:p>
    <w:p>
      <w:r>
        <w:t>出版日期：2017.05</w:t>
      </w:r>
    </w:p>
    <w:p>
      <w:r>
        <w:t>总页数：63</w:t>
      </w:r>
    </w:p>
    <w:p>
      <w:r>
        <w:t>更多请访问教客网: www.jiaokey.com</w:t>
      </w:r>
    </w:p>
    <w:p>
      <w:r>
        <w:t>彼得兔的故事 评论地址：https://www.jiaokey.com/book/detail/96274030.html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