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书名：小学生防溺水安全教育</w:t>
      </w:r>
    </w:p>
    <w:p>
      <w:r>
        <w:t>作者：：马桂山；作者：王琳、李祥运、于长江、王赛主编</w:t>
      </w:r>
    </w:p>
    <w:p>
      <w:r>
        <w:t>出版社：青岛：青岛出版社</w:t>
      </w:r>
    </w:p>
    <w:p>
      <w:r>
        <w:t>出版日期：2021.09</w:t>
      </w:r>
    </w:p>
    <w:p>
      <w:r>
        <w:t>总页数：58</w:t>
      </w:r>
    </w:p>
    <w:p>
      <w:r>
        <w:t>更多请访问教客网: www.jiaokey.com</w:t>
      </w:r>
    </w:p>
    <w:p>
      <w:r>
        <w:t>小学生防溺水安全教育 评论地址：https://www.jiaokey.com/book/detail/96276247.html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