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茶问茶说</w:t>
      </w:r>
    </w:p>
    <w:p>
      <w:r>
        <w:rPr>
          <w:rFonts w:ascii="宋体" w:hAnsi="宋体" w:eastAsia="宋体"/>
          <w:sz w:val="24"/>
        </w:rPr>
        <w:t>昆明市农业广播电视学校，蓝增全，沈晓进，胡滇碧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茶问茶说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昆明市农业广播电视学校，蓝增全，沈晓进，胡滇碧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978-7-5482-4347-2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茶文化-中国-问题解答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内容简介:《茶问茶说》从问茶、寻茶、种茶、泡茶、品茶和茶道六大方面详细介绍了茶，是一本为想学茶或正在学茶的爱茶人士提供的入门茶书。通过阅读此书，能全面了解有关茶的知识、技艺和文化，学会识茶、鉴茶、泡茶、选具和品茶，对茶多一点认识，多一份喜爱...</w:t>
      </w:r>
    </w:p>
    <w:p/>
    <w:p>
      <w:r>
        <w:t>本书出售、求购地址：https://www.jiaokey.com/book/detail/96280009.html</w:t>
      </w:r>
    </w:p>
    <w:p>
      <w:r>
        <w:t>更多相关图书推荐：https://www.jiaokey.com</w:t>
      </w:r>
    </w:p>
    <w:p>
      <w:r>
        <w:t>昆明市农业广播电视学校，蓝增全，沈晓进，胡滇碧 其他作品：https://www.jiaokey.com/tag/昆明市农业广播电视学校，蓝增全，沈晓进，胡滇碧.html</w:t>
      </w:r>
    </w:p>
    <w:p>
      <w:r>
        <w:t>关键词搜索：https://www.jiaokey.com/tag/茶文化-中国-问题解答.html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