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董继明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9787568279079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五章，分别介绍了汽车文化概述、汽车的诞生和发展、汽车品牌鉴赏、汽车技术、汽车运动、汽车与社会。本书内容经典，图文并茂，可读性强，可以给读者提供翔实的史料、系统的知识、智慧的启迪和对未来的思考。</w:t>
      </w:r>
    </w:p>
    <w:p/>
    <w:p>
      <w:r>
        <w:t>本书出售、求购地址：https://www.jiaokey.com/book/detail/96280102.html</w:t>
      </w:r>
    </w:p>
    <w:p>
      <w:r>
        <w:t>更多汽车工程图书推荐：https://www.jiaokey.com</w:t>
      </w:r>
    </w:p>
    <w:p>
      <w:r>
        <w:t>董继明 其他作品：https://www.jiaokey.com/tag/董继明.html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