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</w:t>
      </w:r>
    </w:p>
    <w:p>
      <w:r>
        <w:rPr>
          <w:rFonts w:ascii="宋体" w:hAnsi="宋体" w:eastAsia="宋体"/>
          <w:sz w:val="24"/>
        </w:rPr>
        <w:t>李春明,焦传君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李春明,焦传君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9787568279178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汽车-构造-高等学校-教材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汽车结构部件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对目前市场上典型轿车（如捷达、红旗、奥迪A6）的实例分析，系统地阐述了现代汽车的基本结构和工作原理，突出了汽车的新技术、新结构。书中介绍了发动机、底盘、电气和车身几部分，注重理论联系实际，本书内容上做到了深入浅出、言简意赅，也在一定程度上做到了通俗易懂、全面和先进实用。本书可用做高等院校、高职高专院校相关专业教材，也可供相关人员参考使用。</w:t>
      </w:r>
    </w:p>
    <w:p/>
    <w:p>
      <w:r>
        <w:t>本书出售、求购地址：https://www.jiaokey.com/book/detail/96280107.html</w:t>
      </w:r>
    </w:p>
    <w:p>
      <w:r>
        <w:t>更多汽车结构部件图书推荐：https://www.jiaokey.com</w:t>
      </w:r>
    </w:p>
    <w:p>
      <w:r>
        <w:t>李春明,焦传君 其他作品：https://www.jiaokey.com/tag/李春明,焦传君.html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关键词搜索：https://www.jiaokey.com/tag/汽车-构造-高等学校-教材.html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