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书名：养性延命录</w:t>
      </w:r>
    </w:p>
    <w:p>
      <w:r>
        <w:t>作者：（南梁）陶弘景</w:t>
      </w:r>
    </w:p>
    <w:p>
      <w:r>
        <w:t>出版社：中版集团数字传媒有限公司</w:t>
      </w:r>
    </w:p>
    <w:p>
      <w:r>
        <w:t>出版日期：2021.05</w:t>
      </w:r>
    </w:p>
    <w:p>
      <w:r>
        <w:t>总页数：26</w:t>
      </w:r>
    </w:p>
    <w:p>
      <w:r>
        <w:t>更多请访问教客网: www.jiaokey.com</w:t>
      </w:r>
    </w:p>
    <w:p>
      <w:r>
        <w:t>养性延命录 评论地址：https://www.jiaokey.com/book/detail/96280963.html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