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书名：宅家战“疫”108招</w:t>
      </w:r>
    </w:p>
    <w:p>
      <w:r>
        <w:t>作者：福建省卫生健康委员会，福建省新闻出版局组编</w:t>
      </w:r>
    </w:p>
    <w:p>
      <w:r>
        <w:t>出版社：厦门：鹭江出版社</w:t>
      </w:r>
    </w:p>
    <w:p>
      <w:r>
        <w:t>出版日期：2020.02</w:t>
      </w:r>
    </w:p>
    <w:p>
      <w:r>
        <w:t>总页数：60</w:t>
      </w:r>
    </w:p>
    <w:p>
      <w:r>
        <w:t>更多请访问教客网: www.jiaokey.com</w:t>
      </w:r>
    </w:p>
    <w:p>
      <w:r>
        <w:t>宅家战“疫”108招 评论地址：https://www.jiaokey.com/book/detail/96281053.html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