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宁夏生态环境志  上中下</w:t>
      </w:r>
    </w:p>
    <w:p>
      <w:r>
        <w:rPr>
          <w:rFonts w:ascii="宋体" w:hAnsi="宋体" w:eastAsia="宋体"/>
          <w:sz w:val="24"/>
        </w:rPr>
        <w:t>宁夏回族自治区生态环境厅编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宁夏生态环境志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宁夏回族自治区生态环境厅编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生态环境建设-宁夏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本书出售、求购地址：https://www.jiaokey.com/book/detail/96281197.html</w:t>
      </w:r>
    </w:p>
    <w:p>
      <w:r>
        <w:t>更多相关图书推荐：https://www.jiaokey.com</w:t>
      </w:r>
    </w:p>
    <w:p>
      <w:r>
        <w:t>宁夏回族自治区生态环境厅编 其他作品：https://www.jiaokey.com/tag/宁夏回族自治区生态环境厅编.html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关键词搜索：https://www.jiaokey.com/tag/生态环境建设-宁夏.html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