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幼儿园快乐成长资源包  下  社会  中班</w:t>
      </w:r>
    </w:p>
    <w:p>
      <w:r>
        <w:rPr>
          <w:rFonts w:ascii="宋体" w:hAnsi="宋体" w:eastAsia="宋体"/>
          <w:sz w:val="24"/>
        </w:rPr>
        <w:t>仁慧快乐成长编写组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幼儿园快乐成长资源包  下  社会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仁慧快乐成长编写组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9787215122444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教育部颁发的《3-6岁儿童学习发展指南》编写的一套讲习课程。该书涵盖健康、语言、社会、科学、艺术五大领域，分语言、数学、健康、社会、艺术、科学6科，通过文图并茂的形式，由浅入深，循次渐进，从不同的方面促进幼儿情感、品德、能力、知识、技能等方面的全面发展。针对中班幼儿的生理特点和成长需要，书中编写了适合中班幼儿的童话故事、成语故事、神话故事等，让故事做为主线，让幼儿在快乐中学习。本册是社会。</w:t>
      </w:r>
    </w:p>
    <w:p/>
    <w:p>
      <w:r>
        <w:t>本书出售、求购地址：https://www.jiaokey.com/book/detail/96284271.html</w:t>
      </w:r>
    </w:p>
    <w:p>
      <w:r>
        <w:t>更多各科教学法、教材图书推荐：https://www.jiaokey.com</w:t>
      </w:r>
    </w:p>
    <w:p>
      <w:r>
        <w:t>仁慧快乐成长编写组 其他作品：https://www.jiaokey.com/tag/仁慧快乐成长编写组.html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