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书名：博鳌亚洲论坛可持续发展的亚洲与世界2022年度报告：绿色转型亚洲在行动（英文版）=Boao Forum for Asia Sustainable Development:Asia and the World Annual Report 2022-Asia in Action towards Green Transition</w:t>
      </w:r>
    </w:p>
    <w:p>
      <w:r>
        <w:t>作者：董黛</w:t>
      </w:r>
    </w:p>
    <w:p>
      <w:r>
        <w:t>出版社：北京：对外经济贸易大学出版社</w:t>
      </w:r>
    </w:p>
    <w:p>
      <w:r>
        <w:t>出版日期：2022.03</w:t>
      </w:r>
    </w:p>
    <w:p>
      <w:r>
        <w:t>总页数：93</w:t>
      </w:r>
    </w:p>
    <w:p>
      <w:r>
        <w:t>更多请访问教客网: www.jiaokey.com</w:t>
      </w:r>
    </w:p>
    <w:p>
      <w:r>
        <w:t>博鳌亚洲论坛可持续发展的亚洲与世界2022年度报告：绿色转型亚洲在行动（英文版）=Boao Forum for Asia Sustainable Development:Asia and the World Annual Report 2022-Asia in Action towards Green Transition 评论地址：https://www.jiaokey.com/book/detail/96284544.html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