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中国共产党社会主义社会建设思想研究</w:t>
      </w:r>
    </w:p>
    <w:p>
      <w:r>
        <w:rPr>
          <w:rFonts w:ascii="宋体" w:hAnsi="宋体" w:eastAsia="宋体"/>
          <w:sz w:val="24"/>
        </w:rPr>
        <w:t>聂继红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中国共产党社会主义社会建设思想研究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聂继红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9787216100076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中国特色社会主义-社会主义建设模式-研究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中国特色社会主义建设问题</w:t>
            </w:r>
          </w:p>
        </w:tc>
      </w:tr>
    </w:tbl>
    <w:p/>
    <w:p>
      <w:pPr>
        <w:pStyle w:val="Heading1"/>
      </w:pPr>
      <w:r>
        <w:t>图书介绍</w:t>
      </w:r>
    </w:p>
    <w:p>
      <w:r>
        <w:t>中国共产党社会主义社会建设思想的理论来源、中国共产党社会主义社会建设思想探索、新时代中国共产党社会主义社会建设思想的新发展等。</w:t>
      </w:r>
    </w:p>
    <w:p/>
    <w:p>
      <w:r>
        <w:t>本书出售、求购地址：https://www.jiaokey.com/book/detail/96284608.html</w:t>
      </w:r>
    </w:p>
    <w:p>
      <w:r>
        <w:t>更多中国特色社会主义建设问题图书推荐：https://www.jiaokey.com</w:t>
      </w:r>
    </w:p>
    <w:p>
      <w:r>
        <w:t>聂继红 其他作品：https://www.jiaokey.com/tag/聂继红.html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关键词搜索：https://www.jiaokey.com/tag/中国特色社会主义-社会主义建设模式-研究.html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