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</w:t>
      </w:r>
    </w:p>
    <w:p>
      <w:r>
        <w:rPr>
          <w:rFonts w:ascii="宋体" w:hAnsi="宋体" w:eastAsia="宋体"/>
          <w:sz w:val="24"/>
        </w:rPr>
        <w:t>李炫华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9787560445694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科学技术-概况-陕西-中学-乡土教材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套为中小学生编写的与陕西相关的研学教育实践知识读本，其秉承“寓教于乐、寓教于行、寓教于思”的研学精神，从宏观与微观层面为中小学研学教育实践提供内容、信息和建议。《科技创新（小学卷）》选取了与陕西科技相关的十四个研学点，每个研学点由讲述、知识链接、思考探索等栏目构成。书稿着重介绍了陕西的古代科技成就、近代科技发展和现代科技创新，以期引导小学生在阅读中增加对科学技术的兴趣，并了解科技对个人生活的影响和作用，学会以科学的眼光看待各种事物。</w:t>
      </w:r>
    </w:p>
    <w:p/>
    <w:p>
      <w:r>
        <w:t>本书出售、求购地址：https://www.jiaokey.com/book/detail/96287247.html</w:t>
      </w:r>
    </w:p>
    <w:p>
      <w:r>
        <w:t>更多教材、课本、学生参考书图书推荐：https://www.jiaokey.com</w:t>
      </w:r>
    </w:p>
    <w:p>
      <w:r>
        <w:t>李炫华 其他作品：https://www.jiaokey.com/tag/李炫华.html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关键词搜索：https://www.jiaokey.com/tag/科学技术-概况-陕西-中学-乡土教材.html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