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马玉楼传</w:t>
      </w:r>
    </w:p>
    <w:p>
      <w:r>
        <w:rPr>
          <w:rFonts w:ascii="宋体" w:hAnsi="宋体" w:eastAsia="宋体"/>
          <w:sz w:val="24"/>
        </w:rPr>
        <w:t>张立新，贾平著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马玉楼传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张立新，贾平著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978-7-5457-1668-9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马玉楼-传记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晋剧发展为背景，真实地记录了丁派艺术传人、晋剧表演艺术大师、国家级非物质文化遗产继承人马玉楼的传奇人生。全书分30章，由她苦难的童年写起，到如何选择戏曲作为职业，为人女，为人妻，为人母，为人徒，为人师的人生交织着山西晋剧院的发展历程。</w:t>
      </w:r>
    </w:p>
    <w:p/>
    <w:p>
      <w:r>
        <w:t>本书出售、求购地址：https://www.jiaokey.com/book/detail/96288924.html</w:t>
      </w:r>
    </w:p>
    <w:p>
      <w:r>
        <w:t>更多相关图书推荐：https://www.jiaokey.com</w:t>
      </w:r>
    </w:p>
    <w:p>
      <w:r>
        <w:t>张立新，贾平著 其他作品：https://www.jiaokey.com/tag/张立新，贾平著.html</w:t>
      </w:r>
    </w:p>
    <w:p>
      <w:r>
        <w:t>关键词搜索：https://www.jiaokey.com/tag/马玉楼-传记.html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