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书名：中甸牦牛保护与利用</w:t>
      </w:r>
    </w:p>
    <w:p>
      <w:r>
        <w:t>作者：王安奎，和占星主编</w:t>
      </w:r>
    </w:p>
    <w:p>
      <w:r>
        <w:t>出版社：昆明：云南科技出版社</w:t>
      </w:r>
    </w:p>
    <w:p>
      <w:r>
        <w:t>出版日期：2021.03</w:t>
      </w:r>
    </w:p>
    <w:p>
      <w:r>
        <w:t>总页数：383</w:t>
      </w:r>
    </w:p>
    <w:p>
      <w:r>
        <w:t>更多请访问教客网: www.jiaokey.com</w:t>
      </w:r>
    </w:p>
    <w:p>
      <w:r>
        <w:t>中甸牦牛保护与利用 评论地址：https://www.jiaokey.com/book/detail/96291288.html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