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书名：景迈山古茶林茶树病虫害认识与管控（英文版）=Identification  and  Control  of  Tea  Plant  Diseases  and  Pests  in  Jingmai  Mountain  Ancient  Tea  Forest</w:t>
      </w:r>
    </w:p>
    <w:p>
      <w:r>
        <w:t>作者：陈斌，吴德喜，陈国华主编</w:t>
      </w:r>
    </w:p>
    <w:p>
      <w:r>
        <w:t>出版社：昆明：云南科技出版社</w:t>
      </w:r>
    </w:p>
    <w:p>
      <w:r>
        <w:t>出版日期：2022.05</w:t>
      </w:r>
    </w:p>
    <w:p>
      <w:r>
        <w:t>总页数：82</w:t>
      </w:r>
    </w:p>
    <w:p>
      <w:r>
        <w:t>更多请访问教客网: www.jiaokey.com</w:t>
      </w:r>
    </w:p>
    <w:p>
      <w:r>
        <w:t>景迈山古茶林茶树病虫害认识与管控（英文版）=Identification  and  Control  of  Tea  Plant  Diseases  and  Pests  in  Jingmai  Mountain  Ancient  Tea  Forest 评论地址：https://www.jiaokey.com/book/detail/96291328.html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