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中医与芳疗</w:t>
      </w:r>
    </w:p>
    <w:p>
      <w:r>
        <w:rPr>
          <w:rFonts w:ascii="宋体" w:hAnsi="宋体" w:eastAsia="宋体"/>
          <w:sz w:val="24"/>
        </w:rPr>
        <w:t>左媛媛，方雯玉，王进进主编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中医与芳疗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左媛媛，方雯玉，王进进主编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978-7-5587-4002-2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香精油-按摩疗法（中医）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现代精油疗法方兴未艾，因其自然、绿色、使用简便、疗效显著等优点而受到越来越多的关注。我国传统医学中芳香疗法随着经验的积累、理论的提高而不断发展完善，无形中为现代芳香疗法的创新发展奠定了基础。本书从中医观点出发，是结合精油等现代芳疗技术的预防...</w:t>
      </w:r>
    </w:p>
    <w:p/>
    <w:p>
      <w:r>
        <w:t>本书出售、求购地址：https://www.jiaokey.com/book/detail/96291337.html</w:t>
      </w:r>
    </w:p>
    <w:p>
      <w:r>
        <w:t>更多相关图书推荐：https://www.jiaokey.com</w:t>
      </w:r>
    </w:p>
    <w:p>
      <w:r>
        <w:t>左媛媛，方雯玉，王进进主编 其他作品：https://www.jiaokey.com/tag/左媛媛，方雯玉，王进进主编.html</w:t>
      </w:r>
    </w:p>
    <w:p>
      <w:r>
        <w:t>关键词搜索：https://www.jiaokey.com/tag/香精油-按摩疗法（中医）.html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