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邹昆,毛宏斌,罗红军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邹昆,毛宏斌,罗红军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9787560886503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体育-高等学校-教材；健康教育-高等学校-教材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体育概述、健康与体质、体育锻炼、田径运动、足球运动、篮球运动、排球运动、羽毛球运动、网球运动、乒乓球运动、养生防身体育、形体与健美、游泳、休闲体育。在遵循体育课程建设的客观规律；广泛参阅了众多优秀教材基础上，结合现代体育项目的基本知识、基本技能和基本战术、图文并茂、通俗易懂、普适性广、针对性强。本书可作为职业院校的教材用书，也可以作为相关专业人员的参考用书。</w:t>
      </w:r>
    </w:p>
    <w:p/>
    <w:p>
      <w:r>
        <w:t>本书出售、求购地址：https://www.jiaokey.com/book/detail/96293183.html</w:t>
      </w:r>
    </w:p>
    <w:p>
      <w:r>
        <w:t>更多体育教育图书推荐：https://www.jiaokey.com</w:t>
      </w:r>
    </w:p>
    <w:p>
      <w:r>
        <w:t>邹昆,毛宏斌,罗红军 其他作品：https://www.jiaokey.com/tag/邹昆,毛宏斌,罗红军.html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关键词搜索：https://www.jiaokey.com/tag/体育-高等学校-教材；健康教育-高等学校-教材.html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