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秦丽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9787517135364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根据《中等职业学校历史课程标准（2020年版）》进行编写，包括中国古代史和中国近现代史两个部分，共分为15个学习专题。按通史体例，展示了中国历史发展的基本过程。本书在编写时遵循以下四个原则：一是思想性。即坚持价值观教育与学科知识教学相结合，引导学生牢固树立正确的世界观、人生观和价值观；二是时序性。即按照从古到今的顺序；三是全面性。即全面对人类历史展开叙述，并非选取某些方面或专题；四是可读性性。坚持知识性与趣味性的统一，生动活泼，力求使中等职业学校学生更好地学习历史，了解历史。</w:t>
      </w:r>
    </w:p>
    <w:p/>
    <w:p>
      <w:r>
        <w:t>本书出售、求购地址：https://www.jiaokey.com/book/detail/96293202.html</w:t>
      </w:r>
    </w:p>
    <w:p>
      <w:r>
        <w:t>更多教材、课本、辅助教材图书推荐：https://www.jiaokey.com</w:t>
      </w:r>
    </w:p>
    <w:p>
      <w:r>
        <w:t>秦丽 其他作品：https://www.jiaokey.com/tag/秦丽.html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